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万里孤侠  2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万里孤侠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本书出售、求购地址：https://www.jiaokey.com/book/detail/13247177.html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关键词搜索：https://www.jiaokey.com/tag/万里孤侠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