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荒山逸侠传  7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荒山逸侠传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本书出售、求购地址：https://www.jiaokey.com/book/detail/13247169.html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关键词搜索：https://www.jiaokey.com/tag/荒山逸侠传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