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大泽龙蛇传  武侠长篇小说  卷2</w:t>
      </w:r>
    </w:p>
    <w:p>
      <w:r>
        <w:rPr>
          <w:rFonts w:ascii="宋体" w:hAnsi="宋体" w:eastAsia="宋体"/>
          <w:sz w:val="24"/>
        </w:rPr>
        <w:t>白羽著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大泽龙蛇传  武侠长篇小说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唯一书店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本书出售、求购地址：https://www.jiaokey.com/book/detail/13247092.html</w:t>
      </w:r>
    </w:p>
    <w:p>
      <w:r>
        <w:t>更多相关图书推荐：https://www.jiaokey.com</w:t>
      </w:r>
    </w:p>
    <w:p>
      <w:r>
        <w:t>白羽著 其他作品：https://www.jiaokey.com/tag/白羽著.html</w:t>
      </w:r>
    </w:p>
    <w:p>
      <w:r>
        <w:t>唯一书店 出版图书：https://www.jiaokey.com/tag/唯一书店.html</w:t>
      </w:r>
    </w:p>
    <w:p>
      <w:r>
        <w:t>关键词搜索：https://www.jiaokey.com/tag/大泽龙蛇传  武侠长篇小说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