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虎贲万岁  一名，武陵虎啸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虎贲万岁  一名，武陵虎啸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本书出售、求购地址：https://www.jiaokey.com/book/detail/13246877.html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百新书店 出版图书：https://www.jiaokey.com/tag/百新书店.html</w:t>
      </w:r>
    </w:p>
    <w:p>
      <w:r>
        <w:t>关键词搜索：https://www.jiaokey.com/tag/虎贲万岁  一名，武陵虎啸.html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