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彷徨中的冷静 下册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彷徨中的冷静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本书出售、求购地址：https://www.jiaokey.com/book/detail/13246856.html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关键词搜索：https://www.jiaokey.com/tag/彷徨中的冷静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