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联镖记  卷3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联镖记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本书出售、求购地址：https://www.jiaokey.com/book/detail/13246823.html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奉天益新书店 出版图书：https://www.jiaokey.com/tag/奉天益新书店.html</w:t>
      </w:r>
    </w:p>
    <w:p>
      <w:r>
        <w:t>关键词搜索：https://www.jiaokey.com/tag/联镖记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