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霜满天  长篇社会写实小说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霜满天  长篇社会写实小说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本书出售、求购地址：https://www.jiaokey.com/book/detail/13246815.html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大明书局 出版图书：https://www.jiaokey.com/tag/大明书局.html</w:t>
      </w:r>
    </w:p>
    <w:p>
      <w:r>
        <w:t>关键词搜索：https://www.jiaokey.com/tag/霜满天  长篇社会写实小说.html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