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雪花缘  言情小说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雪花缘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本书出售、求购地址：https://www.jiaokey.com/book/detail/13246772.html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关键词搜索：https://www.jiaokey.com/tag/雪花缘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