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不舍不弃  寂静欢喜  最高的智慧和最美的生活不过是安静地快乐着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不舍不弃  寂静欢喜  最高的智慧和最美的生活不过是安静地快乐着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本书出售、求购地址：https://www.jiaokey.com/book/detail/13246620.html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关键词搜索：https://www.jiaokey.com/tag/不舍不弃  寂静欢喜  最高的智慧和最美的生活不过是安静地快乐着.html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