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社交操纵术  人际交往的制胜宝典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社交操纵术  人际交往的制胜宝典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本书出售、求购地址：https://www.jiaokey.com/book/detail/13246614.html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关键词搜索：https://www.jiaokey.com/tag/社交操纵术  人际交往的制胜宝典.html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