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生活情趣说明书  女人版</w:t>
      </w:r>
    </w:p>
    <w:p>
      <w:r>
        <w:rPr>
          <w:rFonts w:ascii="宋体" w:hAnsi="宋体" w:eastAsia="宋体"/>
          <w:sz w:val="24"/>
        </w:rPr>
        <w:t>（英）戴维森，（英）凡恩著；楼天如译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生活情趣说明书  女人版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（英）戴维森，（英）凡恩著；楼天如译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本书出售、求购地址：https://www.jiaokey.com/book/detail/13246609.html</w:t>
      </w:r>
    </w:p>
    <w:p>
      <w:r>
        <w:t>更多相关图书推荐：https://www.jiaokey.com</w:t>
      </w:r>
    </w:p>
    <w:p>
      <w:r>
        <w:t>（英）戴维森，（英）凡恩著；楼天如译 其他作品：https://www.jiaokey.com/tag/（英）戴维森，（英）凡恩著；楼天如译.html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关键词搜索：https://www.jiaokey.com/tag/生活情趣说明书  女人版.html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