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书名：人口原理  珍藏本</w:t>
      </w:r>
    </w:p>
    <w:p>
      <w:r>
        <w:t>作者:（英）马尔萨斯著；陈小白译</w:t>
      </w:r>
    </w:p>
    <w:p>
      <w:r>
        <w:t>出版社:北京:华夏出版社,2012.04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人口原理  珍藏本评论地址：https://www.jiaokey.com/book/detail/13246599.html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