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美国宪法军事条款的渊源与变迁</w:t>
      </w:r>
    </w:p>
    <w:p>
      <w:r>
        <w:rPr>
          <w:rFonts w:ascii="宋体" w:hAnsi="宋体" w:eastAsia="宋体"/>
          <w:sz w:val="24"/>
        </w:rPr>
        <w:t>杨永康编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美国宪法军事条款的渊源与变迁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本书出售、求购地址：https://www.jiaokey.com/book/detail/13246594.html</w:t>
      </w:r>
    </w:p>
    <w:p>
      <w:r>
        <w:t>更多相关图书推荐：https://www.jiaokey.com</w:t>
      </w:r>
    </w:p>
    <w:p>
      <w:r>
        <w:t>杨永康编 其他作品：https://www.jiaokey.com/tag/杨永康编.html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关键词搜索：https://www.jiaokey.com/tag/美国宪法军事条款的渊源与变迁.html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