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书名：《劳动合同法》的收入分配效应</w:t>
      </w:r>
    </w:p>
    <w:p>
      <w:r>
        <w:t>作者：王杰著；罗润东主编</w:t>
      </w:r>
    </w:p>
    <w:p>
      <w:r>
        <w:t>出版社：北京：经济科学出版社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《劳动合同法》的收入分配效应 评论地址：https://www.jiaokey.com/book/detail/13246570.html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