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掌握情绪  你可以不生气  让你快乐每一天的心理学智慧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掌握情绪  你可以不生气  让你快乐每一天的心理学智慧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本书出售、求购地址：https://www.jiaokey.com/book/detail/13246563.html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关键词搜索：https://www.jiaokey.com/tag/掌握情绪  你可以不生气  让你快乐每一天的心理学智慧.html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