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书名：善养吾浩然之气  《孟子》一日一语</w:t>
      </w:r>
    </w:p>
    <w:p>
      <w:r>
        <w:t>作者：张应杭，黄寅编著</w:t>
      </w:r>
    </w:p>
    <w:p>
      <w:r>
        <w:t>出版社：杭州：浙江文艺出版社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善养吾浩然之气  《孟子》一日一语 评论地址：https://www.jiaokey.com/book/detail/13246555.html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