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逍遥真趣  超脱自在的道家智慧</w:t>
      </w:r>
    </w:p>
    <w:p>
      <w:r>
        <w:rPr>
          <w:rFonts w:ascii="宋体" w:hAnsi="宋体" w:eastAsia="宋体"/>
          <w:sz w:val="24"/>
        </w:rPr>
        <w:t>江湖夜雨编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逍遥真趣  超脱自在的道家智慧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江湖夜雨编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本书出售、求购地址：https://www.jiaokey.com/book/detail/13246552.html</w:t>
      </w:r>
    </w:p>
    <w:p>
      <w:r>
        <w:t>更多相关图书推荐：https://www.jiaokey.com</w:t>
      </w:r>
    </w:p>
    <w:p>
      <w:r>
        <w:t>江湖夜雨编 其他作品：https://www.jiaokey.com/tag/江湖夜雨编.html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关键词搜索：https://www.jiaokey.com/tag/逍遥真趣  超脱自在的道家智慧.html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