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三湘风云录  1989-1998年获奖广播新闻作品选</w:t>
      </w:r>
    </w:p>
    <w:p>
      <w:r>
        <w:rPr>
          <w:rFonts w:ascii="宋体" w:hAnsi="宋体" w:eastAsia="宋体"/>
          <w:sz w:val="24"/>
        </w:rPr>
        <w:t>赵安福，王本锡主编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三湘风云录  1989-1998年获奖广播新闻作品选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赵安福，王本锡主编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湖南人民广播电台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本书出售、求购地址：https://www.jiaokey.com/book/detail/13246543.html</w:t>
      </w:r>
    </w:p>
    <w:p>
      <w:r>
        <w:t>更多相关图书推荐：https://www.jiaokey.com</w:t>
      </w:r>
    </w:p>
    <w:p>
      <w:r>
        <w:t>赵安福，王本锡主编 其他作品：https://www.jiaokey.com/tag/赵安福，王本锡主编.html</w:t>
      </w:r>
    </w:p>
    <w:p>
      <w:r>
        <w:t>湖南人民广播电台 出版图书：https://www.jiaokey.com/tag/湖南人民广播电台.html</w:t>
      </w:r>
    </w:p>
    <w:p>
      <w:r>
        <w:t>关键词搜索：https://www.jiaokey.com/tag/三湘风云录  1989-1998年获奖广播新闻作品选.html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