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党性原则与正面宣传</w:t>
      </w:r>
    </w:p>
    <w:p>
      <w:r>
        <w:rPr>
          <w:rFonts w:ascii="宋体" w:hAnsi="宋体" w:eastAsia="宋体"/>
          <w:sz w:val="24"/>
        </w:rPr>
        <w:t>湖南省新闻工作者协会，湖南省新闻学会编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党性原则与正面宣传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湖南省新闻工作者协会，湖南省新闻学会编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本书出售、求购地址：https://www.jiaokey.com/book/detail/13246542.html</w:t>
      </w:r>
    </w:p>
    <w:p>
      <w:r>
        <w:t>更多相关图书推荐：https://www.jiaokey.com</w:t>
      </w:r>
    </w:p>
    <w:p>
      <w:r>
        <w:t>湖南省新闻工作者协会，湖南省新闻学会编 其他作品：https://www.jiaokey.com/tag/湖南省新闻工作者协会，湖南省新闻学会编.html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关键词搜索：https://www.jiaokey.com/tag/党性原则与正面宣传.html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