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书名：世界珠坛的一代宗师  算神大位</w:t>
      </w:r>
    </w:p>
    <w:p>
      <w:r>
        <w:t>作者：江志伟著；中共黄山市屯溪区委宣传部编</w:t>
      </w:r>
    </w:p>
    <w:p>
      <w:r>
        <w:t>出版社：合肥：安徽美术出版社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世界珠坛的一代宗师  算神大位 评论地址：https://www.jiaokey.com/book/detail/13246506.html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