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英文版=University Physics</w:t>
      </w:r>
    </w:p>
    <w:p>
      <w:r>
        <w:rPr>
          <w:rFonts w:ascii="宋体" w:hAnsi="宋体" w:eastAsia="宋体"/>
          <w:sz w:val="24"/>
        </w:rPr>
        <w:t>（美）罗纳德·莱恩·里斯（Ronald lane reese）著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英文版=University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（美）罗纳德·莱恩·里斯（Ronald lane reese）著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本书出售、求购地址：https://www.jiaokey.com/book/detail/13246473.html</w:t>
      </w:r>
    </w:p>
    <w:p>
      <w:r>
        <w:t>更多相关图书推荐：https://www.jiaokey.com</w:t>
      </w:r>
    </w:p>
    <w:p>
      <w:r>
        <w:t>（美）罗纳德·莱恩·里斯（Ronald lane reese）著 其他作品：https://www.jiaokey.com/tag/（美）罗纳德·莱恩·里斯（Ronald lane reese）著.html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关键词搜索：https://www.jiaokey.com/tag/大学物理  上  英文版=University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