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卫生防病人员岗位考核指南  第1卷  管理、基础  上</w:t>
      </w:r>
    </w:p>
    <w:p>
      <w:r>
        <w:rPr>
          <w:rFonts w:ascii="宋体" w:hAnsi="宋体" w:eastAsia="宋体"/>
          <w:sz w:val="24"/>
        </w:rPr>
        <w:t>崔月犁主编；何界生，王健，张福瑞等副主编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卫生防病人员岗位考核指南  第1卷  管理、基础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崔月犁主编；何界生，王健，张福瑞等副主编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本书出售、求购地址：https://www.jiaokey.com/book/detail/13246434.html</w:t>
      </w:r>
    </w:p>
    <w:p>
      <w:r>
        <w:t>更多相关图书推荐：https://www.jiaokey.com</w:t>
      </w:r>
    </w:p>
    <w:p>
      <w:r>
        <w:t>崔月犁主编；何界生，王健，张福瑞等副主编 其他作品：https://www.jiaokey.com/tag/崔月犁主编；何界生，王健，张福瑞等副主编.html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关键词搜索：https://www.jiaokey.com/tag/卫生防病人员岗位考核指南  第1卷  管理、基础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