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汽车维修体验丛书  丰田车系维修体验</w:t>
      </w:r>
    </w:p>
    <w:p>
      <w:r>
        <w:rPr>
          <w:rFonts w:ascii="宋体" w:hAnsi="宋体" w:eastAsia="宋体"/>
          <w:sz w:val="24"/>
        </w:rPr>
        <w:t>鲁植雄，殷新东，刘奕贯主编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汽车维修体验丛书  丰田车系维修体验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鲁植雄，殷新东，刘奕贯主编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本书出售、求购地址：https://www.jiaokey.com/book/detail/13246426.html</w:t>
      </w:r>
    </w:p>
    <w:p>
      <w:r>
        <w:t>更多相关图书推荐：https://www.jiaokey.com</w:t>
      </w:r>
    </w:p>
    <w:p>
      <w:r>
        <w:t>鲁植雄，殷新东，刘奕贯主编 其他作品：https://www.jiaokey.com/tag/鲁植雄，殷新东，刘奕贯主编.html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关键词搜索：https://www.jiaokey.com/tag/汽车维修体验丛书  丰田车系维修体验.html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