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四川省钻探工程索引  2  油气盐钻探工程</w:t>
      </w:r>
    </w:p>
    <w:p>
      <w:r>
        <w:rPr>
          <w:rFonts w:ascii="宋体" w:hAnsi="宋体" w:eastAsia="宋体"/>
          <w:sz w:val="24"/>
        </w:rPr>
        <w:t>四川省自然资源研究所编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四川省钻探工程索引  2  油气盐钻探工程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四川省自然资源研究所编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四川省自然资源研究所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本书出售、求购地址：https://www.jiaokey.com/book/detail/13246422.html</w:t>
      </w:r>
    </w:p>
    <w:p>
      <w:r>
        <w:t>更多相关图书推荐：https://www.jiaokey.com</w:t>
      </w:r>
    </w:p>
    <w:p>
      <w:r>
        <w:t>四川省自然资源研究所编 其他作品：https://www.jiaokey.com/tag/四川省自然资源研究所编.html</w:t>
      </w:r>
    </w:p>
    <w:p>
      <w:r>
        <w:t>四川省自然资源研究所 出版图书：https://www.jiaokey.com/tag/四川省自然资源研究所.html</w:t>
      </w:r>
    </w:p>
    <w:p>
      <w:r>
        <w:t>关键词搜索：https://www.jiaokey.com/tag/四川省钻探工程索引  2  油气盐钻探工程.html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