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完全自游北欧  丹麦  挪威  瑞典  芬兰  冰岛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完全自游北欧  丹麦  挪威  瑞典  芬兰  冰岛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本书出售、求购地址：https://www.jiaokey.com/book/detail/13246356.html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关键词搜索：https://www.jiaokey.com/tag/完全自游北欧  丹麦  挪威  瑞典  芬兰  冰岛.html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