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书名：尚书今注今译</w:t>
      </w:r>
    </w:p>
    <w:p>
      <w:r>
        <w:t>作者：王云五主编；屈万里注译</w:t>
      </w:r>
    </w:p>
    <w:p>
      <w:r>
        <w:t>出版社：北京:新世界出版社,2011.08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尚书今注今译 评论地址：https://www.jiaokey.com/book/detail/13246324.html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