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书名：圣火不熄  记河南邓州编外雷锋团</w:t>
      </w:r>
    </w:p>
    <w:p>
      <w:r>
        <w:t>作者：魏云飞著</w:t>
      </w:r>
    </w:p>
    <w:p>
      <w:r>
        <w:t>出版社：北京:金盾出版社,2004.10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圣火不熄  记河南邓州编外雷锋团 评论地址：https://www.jiaokey.com/book/detail/13246290.html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