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艺术瑰宝-芭蕾</w:t>
      </w:r>
    </w:p>
    <w:p>
      <w:r>
        <w:rPr>
          <w:rFonts w:ascii="宋体" w:hAnsi="宋体" w:eastAsia="宋体"/>
          <w:sz w:val="24"/>
        </w:rPr>
        <w:t>（俄）З.鲍恰尔尼科娃等著；朱袭明译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艺术瑰宝-芭蕾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（俄）З.鲍恰尔尼科娃等著；朱袭明译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本书出售、求购地址：https://www.jiaokey.com/book/detail/13246236.html</w:t>
      </w:r>
    </w:p>
    <w:p>
      <w:r>
        <w:t>更多相关图书推荐：https://www.jiaokey.com</w:t>
      </w:r>
    </w:p>
    <w:p>
      <w:r>
        <w:t>（俄）З.鲍恰尔尼科娃等著；朱袭明译 其他作品：https://www.jiaokey.com/tag/（俄）З.鲍恰尔尼科娃等著；朱袭明译.html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关键词搜索：https://www.jiaokey.com/tag/艺术瑰宝-芭蕾.html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