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地理精论与2004-2023年建造风水指南</w:t>
      </w:r>
    </w:p>
    <w:p>
      <w:r>
        <w:rPr>
          <w:rFonts w:ascii="宋体" w:hAnsi="宋体" w:eastAsia="宋体"/>
          <w:sz w:val="24"/>
        </w:rPr>
        <w:t>朱镇强编著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地理精论与2004-2023年建造风水指南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朱镇强编著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本书出售、求购地址：https://www.jiaokey.com/book/detail/13246226.html</w:t>
      </w:r>
    </w:p>
    <w:p>
      <w:r>
        <w:t>更多相关图书推荐：https://www.jiaokey.com</w:t>
      </w:r>
    </w:p>
    <w:p>
      <w:r>
        <w:t>朱镇强编著 其他作品：https://www.jiaokey.com/tag/朱镇强编著.html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关键词搜索：https://www.jiaokey.com/tag/地理精论与2004-2023年建造风水指南.html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