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绘画本  曾国藩  第2部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绘画本  曾国藩  第2部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本书出售、求购地址：https://www.jiaokey.com/book/detail/13246195.html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关键词搜索：https://www.jiaokey.com/tag/长篇历史小说  绘画本  曾国藩  第2部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