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拟谏官文化  牛撇捺杂文选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拟谏官文化  牛撇捺杂文选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本书出售、求购地址：https://www.jiaokey.com/book/detail/13246179.html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关键词搜索：https://www.jiaokey.com/tag/拟谏官文化  牛撇捺杂文选.html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