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Alias  2013工业设计完全自学一本通</w:t>
      </w:r>
    </w:p>
    <w:p>
      <w:r>
        <w:rPr>
          <w:rFonts w:ascii="宋体" w:hAnsi="宋体" w:eastAsia="宋体"/>
          <w:sz w:val="24"/>
        </w:rPr>
        <w:t>张阳，刘中原编著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Alias  2013工业设计完全自学一本通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张阳，刘中原编著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本书出售、求购地址：https://www.jiaokey.com/book/detail/13246085.html</w:t>
      </w:r>
    </w:p>
    <w:p>
      <w:r>
        <w:t>更多相关图书推荐：https://www.jiaokey.com</w:t>
      </w:r>
    </w:p>
    <w:p>
      <w:r>
        <w:t>张阳，刘中原编著 其他作品：https://www.jiaokey.com/tag/张阳，刘中原编著.html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关键词搜索：https://www.jiaokey.com/tag/Alias  2013工业设计完全自学一本通.html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