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术语相似度计算方法研究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术语相似度计算方法研究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本书出售、求购地址：https://www.jiaokey.com/book/detail/13246042.html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关键词搜索：https://www.jiaokey.com/tag/术语相似度计算方法研究.html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