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里应外合  当代建筑在中国70  以对话的方式呈现了“凹舍”的建筑构思</w:t>
      </w:r>
    </w:p>
    <w:p>
      <w:r>
        <w:rPr>
          <w:rFonts w:ascii="宋体" w:hAnsi="宋体" w:eastAsia="宋体"/>
          <w:sz w:val="24"/>
        </w:rPr>
        <w:t>陶磊，何桂彦著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里应外合  当代建筑在中国70  以对话的方式呈现了“凹舍”的建筑构思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陶磊，何桂彦著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本书出售、求购地址：https://www.jiaokey.com/book/detail/13246030.html</w:t>
      </w:r>
    </w:p>
    <w:p>
      <w:r>
        <w:t>更多相关图书推荐：https://www.jiaokey.com</w:t>
      </w:r>
    </w:p>
    <w:p>
      <w:r>
        <w:t>陶磊，何桂彦著 其他作品：https://www.jiaokey.com/tag/陶磊，何桂彦著.html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关键词搜索：https://www.jiaokey.com/tag/里应外合  当代建筑在中国70  以对话的方式呈现了“凹舍”的建筑构思.html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