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 下  练习与测试</w:t>
      </w:r>
    </w:p>
    <w:p>
      <w:r>
        <w:rPr>
          <w:rFonts w:ascii="宋体" w:hAnsi="宋体" w:eastAsia="宋体"/>
          <w:sz w:val="24"/>
        </w:rPr>
        <w:t>宋林辉，赵桐，蔡晶等主编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 下  练习与测试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宋林辉，赵桐，蔡晶等主编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本书出售、求购地址：https://www.jiaokey.com/book/detail/13246010.html</w:t>
      </w:r>
    </w:p>
    <w:p>
      <w:r>
        <w:t>更多相关图书推荐：https://www.jiaokey.com</w:t>
      </w:r>
    </w:p>
    <w:p>
      <w:r>
        <w:t>宋林辉，赵桐，蔡晶等主编 其他作品：https://www.jiaokey.com/tag/宋林辉，赵桐，蔡晶等主编.html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关键词搜索：https://www.jiaokey.com/tag/结构力学  下  练习与测试.html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