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基于布尔代数的比较法导论</w:t>
      </w:r>
    </w:p>
    <w:p>
      <w:r>
        <w:rPr>
          <w:rFonts w:ascii="宋体" w:hAnsi="宋体" w:eastAsia="宋体"/>
          <w:sz w:val="24"/>
        </w:rPr>
        <w:t>（瑞士）卡拉曼尼著；蒋勤译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基于布尔代数的比较法导论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（瑞士）卡拉曼尼著；蒋勤译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本书出售、求购地址：https://www.jiaokey.com/book/detail/13245991.html</w:t>
      </w:r>
    </w:p>
    <w:p>
      <w:r>
        <w:t>更多相关图书推荐：https://www.jiaokey.com</w:t>
      </w:r>
    </w:p>
    <w:p>
      <w:r>
        <w:t>（瑞士）卡拉曼尼著；蒋勤译 其他作品：https://www.jiaokey.com/tag/（瑞士）卡拉曼尼著；蒋勤译.html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关键词搜索：https://www.jiaokey.com/tag/基于布尔代数的比较法导论.html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