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考研数学提高篇常考问题的快捷解法与综合题解析  数学  2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考研数学提高篇常考问题的快捷解法与综合题解析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本书出售、求购地址：https://www.jiaokey.com/book/detail/13245987.html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关键词搜索：https://www.jiaokey.com/tag/考研数学提高篇常考问题的快捷解法与综合题解析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