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实现模式  修订版</w:t>
      </w:r>
    </w:p>
    <w:p>
      <w:r>
        <w:rPr>
          <w:rFonts w:ascii="宋体" w:hAnsi="宋体" w:eastAsia="宋体"/>
          <w:sz w:val="24"/>
        </w:rPr>
        <w:t>（美）KentBeck著；李剑，熊节，郭晓刚译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实现模式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（美）KentBeck著；李剑，熊节，郭晓刚译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本书出售、求购地址：https://www.jiaokey.com/book/detail/13245950.html</w:t>
      </w:r>
    </w:p>
    <w:p>
      <w:r>
        <w:t>更多相关图书推荐：https://www.jiaokey.com</w:t>
      </w:r>
    </w:p>
    <w:p>
      <w:r>
        <w:t>（美）KentBeck著；李剑，熊节，郭晓刚译 其他作品：https://www.jiaokey.com/tag/（美）KentBeck著；李剑，熊节，郭晓刚译.html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关键词搜索：https://www.jiaokey.com/tag/实现模式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