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网络硬件设备入门与实战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网络硬件设备入门与实战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本书出售、求购地址：https://www.jiaokey.com/book/detail/13245941.html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关键词搜索：https://www.jiaokey.com/tag/网络硬件设备入门与实战.html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