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别样诠释  一个Visual C++老鸟10年学习与开发心得</w:t>
      </w:r>
    </w:p>
    <w:p>
      <w:r>
        <w:rPr>
          <w:rFonts w:ascii="宋体" w:hAnsi="宋体" w:eastAsia="宋体"/>
          <w:sz w:val="24"/>
        </w:rPr>
        <w:t>管皓，高永丽编著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别样诠释  一个Visual C++老鸟10年学习与开发心得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管皓，高永丽编著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本书出售、求购地址：https://www.jiaokey.com/book/detail/13245928.html</w:t>
      </w:r>
    </w:p>
    <w:p>
      <w:r>
        <w:t>更多相关图书推荐：https://www.jiaokey.com</w:t>
      </w:r>
    </w:p>
    <w:p>
      <w:r>
        <w:t>管皓，高永丽编著 其他作品：https://www.jiaokey.com/tag/管皓，高永丽编著.html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关键词搜索：https://www.jiaokey.com/tag/别样诠释  一个Visual C++老鸟10年学习与开发心得.html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