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教育部师资实践基地系列教材  入侵检测系统实训教程</w:t>
      </w:r>
    </w:p>
    <w:p>
      <w:r>
        <w:rPr>
          <w:rFonts w:ascii="宋体" w:hAnsi="宋体" w:eastAsia="宋体"/>
          <w:sz w:val="24"/>
        </w:rPr>
        <w:t>程庆梅，徐雪鹏主编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教育部师资实践基地系列教材  入侵检测系统实训教程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程庆梅，徐雪鹏主编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本书出售、求购地址：https://www.jiaokey.com/book/detail/13245925.html</w:t>
      </w:r>
    </w:p>
    <w:p>
      <w:r>
        <w:t>更多相关图书推荐：https://www.jiaokey.com</w:t>
      </w:r>
    </w:p>
    <w:p>
      <w:r>
        <w:t>程庆梅，徐雪鹏主编 其他作品：https://www.jiaokey.com/tag/程庆梅，徐雪鹏主编.html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关键词搜索：https://www.jiaokey.com/tag/教育部师资实践基地系列教材  入侵检测系统实训教程.html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