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设计与文化导论</w:t>
      </w:r>
    </w:p>
    <w:p>
      <w:r>
        <w:rPr>
          <w:rFonts w:ascii="宋体" w:hAnsi="宋体" w:eastAsia="宋体"/>
          <w:sz w:val="24"/>
        </w:rPr>
        <w:t>（英）斯帕克著；钱凤根，于晓红译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设计与文化导论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（英）斯帕克著；钱凤根，于晓红译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本书出售、求购地址：https://www.jiaokey.com/book/detail/13245835.html</w:t>
      </w:r>
    </w:p>
    <w:p>
      <w:r>
        <w:t>更多相关图书推荐：https://www.jiaokey.com</w:t>
      </w:r>
    </w:p>
    <w:p>
      <w:r>
        <w:t>（英）斯帕克著；钱凤根，于晓红译 其他作品：https://www.jiaokey.com/tag/（英）斯帕克著；钱凤根，于晓红译.html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关键词搜索：https://www.jiaokey.com/tag/设计与文化导论.html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