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书名：钢琴教学问与答</w:t>
      </w:r>
    </w:p>
    <w:p>
      <w:r>
        <w:t>作者：梁剑英著</w:t>
      </w:r>
    </w:p>
    <w:p>
      <w:r>
        <w:t>出版社：广州:花城出版社,2011.08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钢琴教学问与答 评论地址：https://www.jiaokey.com/book/detail/13245800.html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