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书名：浪漫丰碑  波德莱尔谈德拉克洛瓦</w:t>
      </w:r>
    </w:p>
    <w:p>
      <w:r>
        <w:t>作者：（法）波德&lt;font color=Red&gt;莱&lt;/font&gt;尔著；冷杉译</w:t>
      </w:r>
    </w:p>
    <w:p>
      <w:r>
        <w:t>出版社：北京:金城出版社,2013.03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浪漫丰碑  波德莱尔谈德拉克洛瓦 评论地址：https://www.jiaokey.com/book/detail/13245772.html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