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稀土催化材料在环境保护中的应用</w:t>
      </w:r>
    </w:p>
    <w:p>
      <w:r>
        <w:rPr>
          <w:rFonts w:ascii="宋体" w:hAnsi="宋体" w:eastAsia="宋体"/>
          <w:sz w:val="24"/>
        </w:rPr>
        <w:t>赵卓，彭鹏，傅平丰编著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稀土催化材料在环境保护中的应用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赵卓，彭鹏，傅平丰编著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本书出售、求购地址：https://www.jiaokey.com/book/detail/13245719.html</w:t>
      </w:r>
    </w:p>
    <w:p>
      <w:r>
        <w:t>更多相关图书推荐：https://www.jiaokey.com</w:t>
      </w:r>
    </w:p>
    <w:p>
      <w:r>
        <w:t>赵卓，彭鹏，傅平丰编著 其他作品：https://www.jiaokey.com/tag/赵卓，彭鹏，傅平丰编著.html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关键词搜索：https://www.jiaokey.com/tag/稀土催化材料在环境保护中的应用.html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