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环境分子生物学研究技术与方法</w:t>
      </w:r>
    </w:p>
    <w:p>
      <w:r>
        <w:rPr>
          <w:rFonts w:ascii="宋体" w:hAnsi="宋体" w:eastAsia="宋体"/>
          <w:sz w:val="24"/>
        </w:rPr>
        <w:t>那冬晨，李永峰，郑国香等主编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环境分子生物学研究技术与方法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那冬晨，李永峰，郑国香等主编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本书出售、求购地址：https://www.jiaokey.com/book/detail/13245718.html</w:t>
      </w:r>
    </w:p>
    <w:p>
      <w:r>
        <w:t>更多相关图书推荐：https://www.jiaokey.com</w:t>
      </w:r>
    </w:p>
    <w:p>
      <w:r>
        <w:t>那冬晨，李永峰，郑国香等主编 其他作品：https://www.jiaokey.com/tag/那冬晨，李永峰，郑国香等主编.html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关键词搜索：https://www.jiaokey.com/tag/环境分子生物学研究技术与方法.html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