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二氧化碳地质封存和环境监测</w:t>
      </w:r>
    </w:p>
    <w:p>
      <w:r>
        <w:rPr>
          <w:rFonts w:ascii="宋体" w:hAnsi="宋体" w:eastAsia="宋体"/>
          <w:sz w:val="24"/>
        </w:rPr>
        <w:t>蔡博峰，（澳大利亚）利蒙，刘兰翠编著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二氧化碳地质封存和环境监测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蔡博峰，（澳大利亚）利蒙，刘兰翠编著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本书出售、求购地址：https://www.jiaokey.com/book/detail/13245710.html</w:t>
      </w:r>
    </w:p>
    <w:p>
      <w:r>
        <w:t>更多相关图书推荐：https://www.jiaokey.com</w:t>
      </w:r>
    </w:p>
    <w:p>
      <w:r>
        <w:t>蔡博峰，（澳大利亚）利蒙，刘兰翠编著 其他作品：https://www.jiaokey.com/tag/蔡博峰，（澳大利亚）利蒙，刘兰翠编著.html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关键词搜索：https://www.jiaokey.com/tag/二氧化碳地质封存和环境监测.html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