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书名：汽车检测设备与维修  第3版</w:t>
      </w:r>
    </w:p>
    <w:p>
      <w:r>
        <w:t>作者：陈成法，安相璧主编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汽车检测设备与维修  第3版 评论地址：https://www.jiaokey.com/book/detail/13245679.html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