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书名：城乡公共服务设施配置理论与实证研究</w:t>
      </w:r>
    </w:p>
    <w:p>
      <w:r>
        <w:t>作者：沈山，秦萧，孙德芳，方雪著</w:t>
      </w:r>
    </w:p>
    <w:p>
      <w:r>
        <w:t>出版社：南京：东南大学出版社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城乡公共服务设施配置理论与实证研究 评论地址：https://www.jiaokey.com/book/detail/13245673.html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