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酒店与旅馆空间设计与表现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酒店与旅馆空间设计与表现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本书出售、求购地址：https://www.jiaokey.com/book/detail/13245646.html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关键词搜索：https://www.jiaokey.com/tag/酒店与旅馆空间设计与表现.html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